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大小便不畅食疗汤水</w:t>
      </w:r>
    </w:p>
    <w:p>
      <w:r>
        <w:rPr>
          <w:rFonts w:ascii="宋体" w:hAnsi="宋体" w:eastAsia="宋体"/>
          <w:sz w:val="24"/>
        </w:rPr>
        <w:t>秦一洲（阿二）编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7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大小便不畅食疗汤水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秦一洲（阿二）编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消化系统疾病-汤菜-食物疗法 汤菜-消化系统疾病-食物疗法 食物疗法-汤菜-消化系统疾病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本书出售、求购地址：https://www.jiaokey.com/book/detail/12537576.html</w:t>
      </w:r>
    </w:p>
    <w:p>
      <w:r>
        <w:t>更多相关图书推荐：https://www.jiaokey.com</w:t>
      </w:r>
    </w:p>
    <w:p>
      <w:r>
        <w:t>秦一洲（阿二）编 其他作品：https://www.jiaokey.com/tag/秦一洲（阿二）编.html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关键词搜索：https://www.jiaokey.com/tag/消化系统疾病-汤菜-食物疗法 汤菜-消化系统疾病-食物疗法 食物疗法-汤菜-消化系统疾病.html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