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免药老火汤水  糖尿病抗癌篇</w:t>
      </w:r>
    </w:p>
    <w:p>
      <w:r>
        <w:rPr>
          <w:rFonts w:ascii="宋体" w:hAnsi="宋体" w:eastAsia="宋体"/>
          <w:sz w:val="24"/>
        </w:rPr>
        <w:t>秦一洲（阿二）编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免药老火汤水  糖尿病抗癌篇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秦一洲（阿二）编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糖尿病-汤菜-食物疗法 汤菜-糖尿病-食物疗法 食物疗法-汤菜-糖尿病 癌-汤菜-食物疗法 汤菜-癌-食物疗法 食物疗法-汤菜-癌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本书出售、求购地址：https://www.jiaokey.com/book/detail/12537575.html</w:t>
      </w:r>
    </w:p>
    <w:p>
      <w:r>
        <w:t>更多相关图书推荐：https://www.jiaokey.com</w:t>
      </w:r>
    </w:p>
    <w:p>
      <w:r>
        <w:t>秦一洲（阿二）编 其他作品：https://www.jiaokey.com/tag/秦一洲（阿二）编.html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关键词搜索：https://www.jiaokey.com/tag/糖尿病-汤菜-食物疗法 汤菜-糖尿病-食物疗法 食物疗法-汤菜-糖尿病 癌-汤菜-食物疗法 汤菜-癌-食物疗法 食物疗法-汤菜-癌.html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