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原始森林中的篝火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原始森林中的篝火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本书出售、求购地址：https://www.jiaokey.com/book/detail/12537559.html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关键词搜索：https://www.jiaokey.com/tag/原始森林中的篝火.html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