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素菜巧做十日通  入门诀窍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素菜巧做十日通  入门诀窍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本书出售、求购地址：https://www.jiaokey.com/book/detail/12537541.html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关键词搜索：https://www.jiaokey.com/tag/素菜巧做十日通  入门诀窍.html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