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书名：赣南钨矿志</w:t>
      </w:r>
    </w:p>
    <w:p>
      <w:r>
        <w:t>作者：周道隆主编</w:t>
      </w:r>
    </w:p>
    <w:p>
      <w:r>
        <w:t>出版社：江西地质矿业调查所,1936.04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赣南钨矿志 评论地址：https://www.jiaokey.com/book/detail/12537504.html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