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浙江省矿产调查表</w:t>
      </w:r>
    </w:p>
    <w:p>
      <w:r>
        <w:rPr>
          <w:rFonts w:ascii="宋体" w:hAnsi="宋体" w:eastAsia="宋体"/>
          <w:sz w:val="24"/>
        </w:rPr>
        <w:t>李陶编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浙江省矿产调查表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浙江省矿产事务所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矿产地质调查(学科: 调查报告 地点: 浙江 年代: 民国 学科: 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本书出售、求购地址：https://www.jiaokey.com/book/detail/12537499.html</w:t>
      </w:r>
    </w:p>
    <w:p>
      <w:r>
        <w:t>更多相关图书推荐：https://www.jiaokey.com</w:t>
      </w:r>
    </w:p>
    <w:p>
      <w:r>
        <w:t>李陶编 其他作品：https://www.jiaokey.com/tag/李陶编.html</w:t>
      </w:r>
    </w:p>
    <w:p>
      <w:r>
        <w:t>浙江省矿产事务所 出版图书：https://www.jiaokey.com/tag/浙江省矿产事务所.html</w:t>
      </w:r>
    </w:p>
    <w:p>
      <w:r>
        <w:t>关键词搜索：https://www.jiaokey.com/tag/矿产地质调查(学科: 调查报告 地点: 浙江 年代: 民国 学科: 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