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书名：优质高产核桃</w:t>
      </w:r>
    </w:p>
    <w:p>
      <w:r>
        <w:t>作者：陈耀锋，高绍棠编著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总页数：69</w:t>
      </w:r>
    </w:p>
    <w:p>
      <w:r>
        <w:t>更多请访问教客网: www.jiaokey.com</w:t>
      </w:r>
    </w:p>
    <w:p>
      <w:r>
        <w:t>优质高产核桃 评论地址：https://www.jiaokey.com/book/detail/12537421.html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