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书名：内陆地区龙眼荔枝栽培技术</w:t>
      </w:r>
    </w:p>
    <w:p>
      <w:r>
        <w:t>作者：李于兴主编</w:t>
      </w:r>
    </w:p>
    <w:p>
      <w:r>
        <w:t>出版社：成都：天地出版社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内陆地区龙眼荔枝栽培技术 评论地址：https://www.jiaokey.com/book/detail/12537413.html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