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书名：贝母、川、辛荑、山茱萸高效栽培技术</w:t>
      </w:r>
    </w:p>
    <w:p>
      <w:r>
        <w:t>作者：杨胜亚主编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总页数：222</w:t>
      </w:r>
    </w:p>
    <w:p>
      <w:r>
        <w:t>更多请访问教客网: www.jiaokey.com</w:t>
      </w:r>
    </w:p>
    <w:p>
      <w:r>
        <w:t>贝母、川、辛荑、山茱萸高效栽培技术 评论地址：https://www.jiaokey.com/book/detail/12537345.html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