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南方中草药种植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南方中草药种植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本书出售、求购地址：https://www.jiaokey.com/book/detail/12537329.html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关键词搜索：https://www.jiaokey.com/tag/南方中草药种植.html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