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河北夏玉米与冬小麦一体化种植</w:t>
      </w:r>
    </w:p>
    <w:p>
      <w:r>
        <w:rPr>
          <w:rFonts w:ascii="宋体" w:hAnsi="宋体" w:eastAsia="宋体"/>
          <w:sz w:val="24"/>
        </w:rPr>
        <w:t>贾银锁，郭进考主编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河北夏玉米与冬小麦一体化种植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贾银锁，郭进考主编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本书出售、求购地址：https://www.jiaokey.com/book/detail/12537310.html</w:t>
      </w:r>
    </w:p>
    <w:p>
      <w:r>
        <w:t>更多相关图书推荐：https://www.jiaokey.com</w:t>
      </w:r>
    </w:p>
    <w:p>
      <w:r>
        <w:t>贾银锁，郭进考主编 其他作品：https://www.jiaokey.com/tag/贾银锁，郭进考主编.html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关键词搜索：https://www.jiaokey.com/tag/河北夏玉米与冬小麦一体化种植.html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