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书名：自觉和领悟之路  奉献给因患神经症而烦恼的人们</w:t>
      </w:r>
    </w:p>
    <w:p>
      <w:r>
        <w:t>作者：（日）森田正马著；（日）水谷启二编；王祖承等译</w:t>
      </w:r>
    </w:p>
    <w:p>
      <w:r>
        <w:t>出版社：上海:复旦大学出版社,2002.03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自觉和领悟之路  奉献给因患神经症而烦恼的人们 评论地址：https://www.jiaokey.com/book/detail/12537299.html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