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书名：海外学人谈癌休眠  封锁癌死亡-癌细胞凋亡疗法</w:t>
      </w:r>
    </w:p>
    <w:p>
      <w:r>
        <w:t>作者:千叶免疫专科医院编著</w:t>
      </w:r>
    </w:p>
    <w:p>
      <w:r>
        <w:t>出版社:哈尔滨：黑龙江科学技术出版社</w:t>
      </w:r>
    </w:p>
    <w:p>
      <w:r>
        <w:t>出版日期：2004.02</w:t>
      </w:r>
    </w:p>
    <w:p>
      <w:r>
        <w:t>总页数：217</w:t>
      </w:r>
    </w:p>
    <w:p>
      <w:r>
        <w:t>更多请访问教客网:www.jiaokey.com</w:t>
      </w:r>
    </w:p>
    <w:p>
      <w:r>
        <w:t>海外学人谈癌休眠  封锁癌死亡-癌细胞凋亡疗法评论地址：https://www.jiaokey.com/book/detail/12537297.html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