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亚洲有害生物综合治理培训十年历程 从农民田间学校到社区IPM</w:t>
      </w:r>
    </w:p>
    <w:p>
      <w:r>
        <w:rPr>
          <w:rFonts w:ascii="宋体" w:hAnsi="宋体" w:eastAsia="宋体"/>
          <w:sz w:val="24"/>
        </w:rPr>
        <w:t>John Pontius，Russell Dilts，Andrew Bartlett编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亚洲有害生物综合治理培训十年历程 从农民田间学校到社区IPM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Pontius，Russell Dilts，Andrew Bartlett编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本书出售、求购地址：https://www.jiaokey.com/book/detail/12537293.html</w:t>
      </w:r>
    </w:p>
    <w:p>
      <w:r>
        <w:t>更多相关图书推荐：https://www.jiaokey.com</w:t>
      </w:r>
    </w:p>
    <w:p>
      <w:r>
        <w:t>John Pontius，Russell Dilts，Andrew Bartlett编 其他作品：https://www.jiaokey.com/tag/John Pontius，Russell Dilts，Andrew Bartlett编.html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关键词搜索：https://www.jiaokey.com/tag/亚洲有害生物综合治理培训十年历程 从农民田间学校到社区IPM.html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