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沿海农业有害生物监控技术研究新进展</w:t>
      </w:r>
    </w:p>
    <w:p>
      <w:r>
        <w:rPr>
          <w:rFonts w:ascii="宋体" w:hAnsi="宋体" w:eastAsia="宋体"/>
          <w:sz w:val="24"/>
        </w:rPr>
        <w:t>陈永明，李瑛，刘海南等主编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沿海农业有害生物监控技术研究新进展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陈永明，李瑛，刘海南等主编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本书出售、求购地址：https://www.jiaokey.com/book/detail/12537280.html</w:t>
      </w:r>
    </w:p>
    <w:p>
      <w:r>
        <w:t>更多相关图书推荐：https://www.jiaokey.com</w:t>
      </w:r>
    </w:p>
    <w:p>
      <w:r>
        <w:t>陈永明，李瑛，刘海南等主编 其他作品：https://www.jiaokey.com/tag/陈永明，李瑛，刘海南等主编.html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关键词搜索：https://www.jiaokey.com/tag/沿海农业有害生物监控技术研究新进展.html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