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彩色阅读  通过爱伦方法战胜诵读困难和其他阅读障碍</w:t>
      </w:r>
    </w:p>
    <w:p>
      <w:r>
        <w:rPr>
          <w:rFonts w:ascii="宋体" w:hAnsi="宋体" w:eastAsia="宋体"/>
          <w:sz w:val="24"/>
        </w:rPr>
        <w:t>（美）海伦·爱伦（Helen Irlen）著；王婉萍，程永健译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彩色阅读  通过爱伦方法战胜诵读困难和其他阅读障碍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（美）海伦·爱伦（Helen Irlen）著；王婉萍，程永健译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本书出售、求购地址：https://www.jiaokey.com/book/detail/12537274.html</w:t>
      </w:r>
    </w:p>
    <w:p>
      <w:r>
        <w:t>更多相关图书推荐：https://www.jiaokey.com</w:t>
      </w:r>
    </w:p>
    <w:p>
      <w:r>
        <w:t>（美）海伦·爱伦（Helen Irlen）著；王婉萍，程永健译 其他作品：https://www.jiaokey.com/tag/（美）海伦·爱伦（Helen Irlen）著；王婉萍，程永健译.html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关键词搜索：https://www.jiaokey.com/tag/彩色阅读  通过爱伦方法战胜诵读困难和其他阅读障碍.html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