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产量区域试验统计分析 因子设计的AMMI分析</w:t>
      </w:r>
    </w:p>
    <w:p>
      <w:r>
        <w:rPr>
          <w:rFonts w:ascii="宋体" w:hAnsi="宋体" w:eastAsia="宋体"/>
          <w:sz w:val="24"/>
        </w:rPr>
        <w:t>（美）H.G.Gauch，Jr.著；王磊等译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产量区域试验统计分析 因子设计的AMMI分析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（美）H.G.Gauch，Jr.著；王磊等译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本书出售、求购地址：https://www.jiaokey.com/book/detail/12537237.html</w:t>
      </w:r>
    </w:p>
    <w:p>
      <w:r>
        <w:t>更多相关图书推荐：https://www.jiaokey.com</w:t>
      </w:r>
    </w:p>
    <w:p>
      <w:r>
        <w:t>（美）H.G.Gauch，Jr.著；王磊等译 其他作品：https://www.jiaokey.com/tag/（美）H.G.Gauch，Jr.著；王磊等译.html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关键词搜索：https://www.jiaokey.com/tag/产量区域试验统计分析 因子设计的AMMI分析.html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