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书名：腰椎间盘突出症自我归位练习法</w:t>
      </w:r>
    </w:p>
    <w:p>
      <w:r>
        <w:t>作者：蔡函真编</w:t>
      </w:r>
    </w:p>
    <w:p>
      <w:r>
        <w:t>出版社：北京:人民军医出版社,2002.06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腰椎间盘突出症自我归位练习法 评论地址：https://www.jiaokey.com/book/detail/12537185.html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