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婴儿的诞生  如何准备迎接婴儿的来临</w:t>
      </w:r>
    </w:p>
    <w:p>
      <w:r>
        <w:rPr>
          <w:rFonts w:ascii="宋体" w:hAnsi="宋体" w:eastAsia="宋体"/>
          <w:sz w:val="24"/>
        </w:rPr>
        <w:t>（美）Amy B. Tuteur编著；陈怀远等译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婴儿的诞生  如何准备迎接婴儿的来临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（美）Amy B. Tuteur编著；陈怀远等译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广东人民出版社；纬辉电子出版公司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本书出售、求购地址：https://www.jiaokey.com/book/detail/12537164.html</w:t>
      </w:r>
    </w:p>
    <w:p>
      <w:r>
        <w:t>更多相关图书推荐：https://www.jiaokey.com</w:t>
      </w:r>
    </w:p>
    <w:p>
      <w:r>
        <w:t>（美）Amy B. Tuteur编著；陈怀远等译 其他作品：https://www.jiaokey.com/tag/（美）Amy B. Tuteur编著；陈怀远等译.html</w:t>
      </w:r>
    </w:p>
    <w:p>
      <w:r>
        <w:t>广东人民出版社；纬辉电子出版公司 出版图书：https://www.jiaokey.com/tag/广东人民出版社；纬辉电子出版公司.html</w:t>
      </w:r>
    </w:p>
    <w:p>
      <w:r>
        <w:t>关键词搜索：https://www.jiaokey.com/tag/婴儿的诞生  如何准备迎接婴儿的来临.html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