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书名：ALSO高级产科生命支持  ALSO课程大纲</w:t>
      </w:r>
    </w:p>
    <w:p>
      <w:r>
        <w:t>作者：美国家庭医师学会编；盖铭英审译</w:t>
      </w:r>
    </w:p>
    <w:p>
      <w:r>
        <w:t>出版社：北京：中国协和医科大学出版社</w:t>
      </w:r>
    </w:p>
    <w:p>
      <w:r>
        <w:t>出版日期：2002.05</w:t>
      </w:r>
    </w:p>
    <w:p>
      <w:r>
        <w:t>总页数：330</w:t>
      </w:r>
    </w:p>
    <w:p>
      <w:r>
        <w:t>更多请访问教客网: www.jiaokey.com</w:t>
      </w:r>
    </w:p>
    <w:p>
      <w:r>
        <w:t>ALSO高级产科生命支持  ALSO课程大纲 评论地址：https://www.jiaokey.com/book/detail/12537159.html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