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书名：别让过敏症打扰生活  过敏症的家庭防治与康复</w:t>
      </w:r>
    </w:p>
    <w:p>
      <w:r>
        <w:t>作者：李金盛编著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别让过敏症打扰生活  过敏症的家庭防治与康复 评论地址：https://www.jiaokey.com/book/detail/12537150.html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