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我们为什么要活着？寻找生命意义的11堂哲学必修课</w:t>
      </w:r>
    </w:p>
    <w:p>
      <w:r>
        <w:rPr>
          <w:rFonts w:ascii="宋体" w:hAnsi="宋体" w:eastAsia="宋体"/>
          <w:sz w:val="24"/>
        </w:rPr>
        <w:t>朱立安·巴吉尼著；吴妍仪译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我们为什么要活着？寻找生命意义的11堂哲学必修课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朱立安·巴吉尼著；吴妍仪译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本书出售、求购地址：https://www.jiaokey.com/book/detail/12537124.html</w:t>
      </w:r>
    </w:p>
    <w:p>
      <w:r>
        <w:t>更多相关图书推荐：https://www.jiaokey.com</w:t>
      </w:r>
    </w:p>
    <w:p>
      <w:r>
        <w:t>朱立安·巴吉尼著；吴妍仪译 其他作品：https://www.jiaokey.com/tag/朱立安·巴吉尼著；吴妍仪译.html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关键词搜索：https://www.jiaokey.com/tag/我们为什么要活着？寻找生命意义的11堂哲学必修课.html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