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书名：社交开蒙集  管理技能训练资料之二</w:t>
      </w:r>
    </w:p>
    <w:p>
      <w:r>
        <w:t>作者：张耀辉编</w:t>
      </w:r>
    </w:p>
    <w:p>
      <w:r>
        <w:t>出版社：上海体育学院函授部</w:t>
      </w:r>
    </w:p>
    <w:p>
      <w:r>
        <w:t>出版日期：1985.12</w:t>
      </w:r>
    </w:p>
    <w:p>
      <w:r>
        <w:t>总页数：170</w:t>
      </w:r>
    </w:p>
    <w:p>
      <w:r>
        <w:t>更多请访问教客网: www.jiaokey.com</w:t>
      </w:r>
    </w:p>
    <w:p>
      <w:r>
        <w:t>社交开蒙集  管理技能训练资料之二 评论地址：https://www.jiaokey.com/book/detail/12537116.html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