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书名：《逻辑学》练习题解答</w:t>
      </w:r>
    </w:p>
    <w:p>
      <w:r>
        <w:t>作者：胡英旗，张华诚编</w:t>
      </w:r>
    </w:p>
    <w:p>
      <w:r>
        <w:t>出版社：逻辑与语言研究会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《逻辑学》练习题解答 评论地址：https://www.jiaokey.com/book/detail/12537115.html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