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书名：地产女王</w:t>
      </w:r>
    </w:p>
    <w:p>
      <w:r>
        <w:t>作者：（美）利特菲尔德著；王建华，龙胜东，王丙飞译</w:t>
      </w:r>
    </w:p>
    <w:p>
      <w:r>
        <w:t>出版社：北京：中国青年出版社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地产女王 评论地址：https://www.jiaokey.com/book/detail/12537103.html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