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弗洛伊德文集（3）性学三论与论潜意识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弗洛伊德文集（3）性学三论与论潜意识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本书出售、求购地址：https://www.jiaokey.com/book/detail/12537031.html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关键词搜索：https://www.jiaokey.com/tag/弗洛伊德文集（3）性学三论与论潜意识.html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