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第3卷  弗洛伊德关于精神分析学的专论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第3卷  弗洛伊德关于精神分析学的专论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本书出售、求购地址：https://www.jiaokey.com/book/detail/12537027.html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第3卷  弗洛伊德关于精神分析学的专论.html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