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心底无私天地宽：名人谈修养</w:t>
      </w:r>
    </w:p>
    <w:p>
      <w:r>
        <w:rPr>
          <w:rFonts w:ascii="宋体" w:hAnsi="宋体" w:eastAsia="宋体"/>
          <w:sz w:val="24"/>
        </w:rPr>
        <w:t>老品，柯杨选编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心底无私天地宽：名人谈修养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老品，柯杨选编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本书出售、求购地址：https://www.jiaokey.com/book/detail/12537006.html</w:t>
      </w:r>
    </w:p>
    <w:p>
      <w:r>
        <w:t>更多相关图书推荐：https://www.jiaokey.com</w:t>
      </w:r>
    </w:p>
    <w:p>
      <w:r>
        <w:t>老品，柯杨选编 其他作品：https://www.jiaokey.com/tag/老品，柯杨选编.html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关键词搜索：https://www.jiaokey.com/tag/心底无私天地宽：名人谈修养.html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