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25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本书出售、求购地址：https://www.jiaokey.com/book/detail/12536946.html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关键词搜索：https://www.jiaokey.com/tag/儒藏  精华编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