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五笔字型速查速学宝典  双色版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五笔字型速查速学宝典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本书出售、求购地址：https://www.jiaokey.com/book/detail/12536902.html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关键词搜索：https://www.jiaokey.com/tag/五笔字型速查速学宝典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