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CAD/CAE/CAM方法与技术</w:t>
      </w:r>
    </w:p>
    <w:p>
      <w:r>
        <w:rPr>
          <w:rFonts w:ascii="宋体" w:hAnsi="宋体" w:eastAsia="宋体"/>
          <w:sz w:val="24"/>
        </w:rPr>
        <w:t>杜平安，范树迁等著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CAD/CAE/CAM方法与技术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杜平安，范树迁等著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本书出售、求购地址：https://www.jiaokey.com/book/detail/12536872.html</w:t>
      </w:r>
    </w:p>
    <w:p>
      <w:r>
        <w:t>更多相关图书推荐：https://www.jiaokey.com</w:t>
      </w:r>
    </w:p>
    <w:p>
      <w:r>
        <w:t>杜平安，范树迁等著 其他作品：https://www.jiaokey.com/tag/杜平安，范树迁等著.html</w:t>
      </w:r>
    </w:p>
    <w:p>
      <w:r>
        <w:t>清华大学出版社 出版图书：https://www.jiaokey.com/tag/清华大学出版社.html</w:t>
      </w:r>
    </w:p>
    <w:p>
      <w:r>
        <w:t>关键词搜索：https://www.jiaokey.com/tag/CAD/CAE/CAM方法与技术.html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