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书名：After Effects经典案例荟萃</w:t>
      </w:r>
    </w:p>
    <w:p>
      <w:r>
        <w:t>作者：徐丕文，徐暕文编著</w:t>
      </w:r>
    </w:p>
    <w:p>
      <w:r>
        <w:t>出版社：北京:兵器工业出版社,2010.01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After Effects经典案例荟萃 评论地址：https://www.jiaokey.com/book/detail/12536818.html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