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金牌网管师网络工程方案规划与设计  中级</w:t>
      </w:r>
    </w:p>
    <w:p>
      <w:r>
        <w:rPr>
          <w:rFonts w:ascii="宋体" w:hAnsi="宋体" w:eastAsia="宋体"/>
          <w:sz w:val="24"/>
        </w:rPr>
        <w:t>王达，阚京茂等编著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金牌网管师网络工程方案规划与设计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王达，阚京茂等编著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本书出售、求购地址：https://www.jiaokey.com/book/detail/12536789.html</w:t>
      </w:r>
    </w:p>
    <w:p>
      <w:r>
        <w:t>更多相关图书推荐：https://www.jiaokey.com</w:t>
      </w:r>
    </w:p>
    <w:p>
      <w:r>
        <w:t>王达，阚京茂等编著 其他作品：https://www.jiaokey.com/tag/王达，阚京茂等编著.html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关键词搜索：https://www.jiaokey.com/tag/金牌网管师网络工程方案规划与设计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