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成品设计自己做  Photoshop&amp;CorelDRAW包装设计详解</w:t>
      </w:r>
    </w:p>
    <w:p>
      <w:r>
        <w:rPr>
          <w:rFonts w:ascii="宋体" w:hAnsi="宋体" w:eastAsia="宋体"/>
          <w:sz w:val="24"/>
        </w:rPr>
        <w:t>尚峰，王国胜，陆文革编著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成品设计自己做  Photoshop&amp;CorelDRAW包装设计详解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尚峰，王国胜，陆文革编著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本书出售、求购地址：https://www.jiaokey.com/book/detail/12536788.html</w:t>
      </w:r>
    </w:p>
    <w:p>
      <w:r>
        <w:t>更多相关图书推荐：https://www.jiaokey.com</w:t>
      </w:r>
    </w:p>
    <w:p>
      <w:r>
        <w:t>尚峰，王国胜，陆文革编著 其他作品：https://www.jiaokey.com/tag/尚峰，王国胜，陆文革编著.html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关键词搜索：https://www.jiaokey.com/tag/成品设计自己做  Photoshop&amp;CorelDRAW包装设计详解.html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