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  MAYA 2009动画制作深度剖析</w:t>
      </w:r>
    </w:p>
    <w:p>
      <w:r>
        <w:rPr>
          <w:rFonts w:ascii="宋体" w:hAnsi="宋体" w:eastAsia="宋体"/>
          <w:sz w:val="24"/>
        </w:rPr>
        <w:t>韩翠英，张巍屹编著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  MAYA 2009动画制作深度剖析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韩翠英，张巍屹编著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本书出售、求购地址：https://www.jiaokey.com/book/detail/12536769.html</w:t>
      </w:r>
    </w:p>
    <w:p>
      <w:r>
        <w:t>更多相关图书推荐：https://www.jiaokey.com</w:t>
      </w:r>
    </w:p>
    <w:p>
      <w:r>
        <w:t>韩翠英，张巍屹编著 其他作品：https://www.jiaokey.com/tag/韩翠英，张巍屹编著.html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关键词搜索：https://www.jiaokey.com/tag/巧夺天工  MAYA 2009动画制作深度剖析.html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