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本书出售、求购地址：https://www.jiaokey.com/book/detail/12536768.html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关键词搜索：https://www.jiaokey.com/tag/Photoshop CS4中文版实例教程.html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