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计算机绘图（中级）  AUTOCAD 2008版三维建模与深入运用上机指导手册</w:t>
      </w:r>
    </w:p>
    <w:p>
      <w:r>
        <w:rPr>
          <w:rFonts w:ascii="宋体" w:hAnsi="宋体" w:eastAsia="宋体"/>
          <w:sz w:val="24"/>
        </w:rPr>
        <w:t>李光耀，王利，傅建新编著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计算机绘图（中级）  AUTOCAD 2008版三维建模与深入运用上机指导手册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李光耀，王利，傅建新编著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本书出售、求购地址：https://www.jiaokey.com/book/detail/12536751.html</w:t>
      </w:r>
    </w:p>
    <w:p>
      <w:r>
        <w:t>更多相关图书推荐：https://www.jiaokey.com</w:t>
      </w:r>
    </w:p>
    <w:p>
      <w:r>
        <w:t>李光耀，王利，傅建新编著 其他作品：https://www.jiaokey.com/tag/李光耀，王利，傅建新编著.html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关键词搜索：https://www.jiaokey.com/tag/计算机绘图（中级）  AUTOCAD 2008版三维建模与深入运用上机指导手册.html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