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书名：世界上最有效的减肥方法</w:t>
      </w:r>
    </w:p>
    <w:p>
      <w:r>
        <w:t>作者：秋彤美学院编著</w:t>
      </w:r>
    </w:p>
    <w:p>
      <w:r>
        <w:t>出版社：长春：北方妇女儿童出版社</w:t>
      </w:r>
    </w:p>
    <w:p>
      <w:r>
        <w:t>出版日期：2010.05</w:t>
      </w:r>
    </w:p>
    <w:p>
      <w:r>
        <w:t>总页数：178</w:t>
      </w:r>
    </w:p>
    <w:p>
      <w:r>
        <w:t>更多请访问教客网: www.jiaokey.com</w:t>
      </w:r>
    </w:p>
    <w:p>
      <w:r>
        <w:t>世界上最有效的减肥方法 评论地址：https://www.jiaokey.com/book/detail/12536668.html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