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孤星血泪  上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孤星血泪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本书出售、求购地址：https://www.jiaokey.com/book/detail/12536609.html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关键词搜索：https://www.jiaokey.com/tag/孤星血泪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