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网上炒股赚钱技法  同花顺实战指南</w:t>
      </w:r>
    </w:p>
    <w:p>
      <w:r>
        <w:rPr>
          <w:rFonts w:ascii="宋体" w:hAnsi="宋体" w:eastAsia="宋体"/>
          <w:sz w:val="24"/>
        </w:rPr>
        <w:t>周峰，吕雷编著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网上炒股赚钱技法  同花顺实战指南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周峰，吕雷编著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本书出售、求购地址：https://www.jiaokey.com/book/detail/12536591.html</w:t>
      </w:r>
    </w:p>
    <w:p>
      <w:r>
        <w:t>更多相关图书推荐：https://www.jiaokey.com</w:t>
      </w:r>
    </w:p>
    <w:p>
      <w:r>
        <w:t>周峰，吕雷编著 其他作品：https://www.jiaokey.com/tag/周峰，吕雷编著.html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关键词搜索：https://www.jiaokey.com/tag/网上炒股赚钱技法  同花顺实战指南.html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