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书名：粮油加工厂开办指南</w:t>
      </w:r>
    </w:p>
    <w:p>
      <w:r>
        <w:t>作者：闫子鹏，王月慧，何东平编著</w:t>
      </w:r>
    </w:p>
    <w:p>
      <w:r>
        <w:t>出版社：北京：化学工业出版社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粮油加工厂开办指南 评论地址：https://www.jiaokey.com/book/detail/12536585.html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