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书名：猫样年花  女人必须知道的十四个美丽秘诀</w:t>
      </w:r>
    </w:p>
    <w:p>
      <w:r>
        <w:t>作者：柳墨娅编著</w:t>
      </w:r>
    </w:p>
    <w:p>
      <w:r>
        <w:t>出版社：北京:新世界出版社,2010.05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猫样年花  女人必须知道的十四个美丽秘诀 评论地址：https://www.jiaokey.com/book/detail/12536529.html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