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书名：船体装配工艺学</w:t>
      </w:r>
    </w:p>
    <w:p>
      <w:r>
        <w:t>作者：刘雪梅主编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船体装配工艺学 评论地址：https://www.jiaokey.com/book/detail/12536511.html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