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机械制图·精度设计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机械制图·精度设计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本书出售、求购地址：https://www.jiaokey.com/book/detail/12536503.html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机械制图·精度设计.html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