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 1/2章世界史</w:t>
      </w:r>
    </w:p>
    <w:p>
      <w:r>
        <w:rPr>
          <w:rFonts w:ascii="宋体" w:hAnsi="宋体" w:eastAsia="宋体"/>
          <w:sz w:val="24"/>
        </w:rPr>
        <w:t>（英）朱利安·巴恩斯著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 1/2章世界史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本书出售、求购地址：https://www.jiaokey.com/book/detail/12536493.html</w:t>
      </w:r>
    </w:p>
    <w:p>
      <w:r>
        <w:t>更多相关图书推荐：https://www.jiaokey.com</w:t>
      </w:r>
    </w:p>
    <w:p>
      <w:r>
        <w:t>（英）朱利安·巴恩斯著 其他作品：https://www.jiaokey.com/tag/（英）朱利安·巴恩斯著.html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关键词搜索：https://www.jiaokey.com/tag/10  1/2章世界史.html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