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书生傻气  人物、事件、看法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书生傻气  人物、事件、看法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本书出售、求购地址：https://www.jiaokey.com/book/detail/12536477.html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关键词搜索：https://www.jiaokey.com/tag/书生傻气  人物、事件、看法.html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