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以趋势交易为生  学习相关技术并得到以交易为生的信心</w:t>
      </w:r>
    </w:p>
    <w:p>
      <w:r>
        <w:rPr>
          <w:rFonts w:ascii="宋体" w:hAnsi="宋体" w:eastAsia="宋体"/>
          <w:sz w:val="24"/>
        </w:rPr>
        <w:t>托马斯·K.卡尔博士著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以趋势交易为生  学习相关技术并得到以交易为生的信心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托马斯·K.卡尔博士著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本书出售、求购地址：https://www.jiaokey.com/book/detail/12536467.html</w:t>
      </w:r>
    </w:p>
    <w:p>
      <w:r>
        <w:t>更多相关图书推荐：https://www.jiaokey.com</w:t>
      </w:r>
    </w:p>
    <w:p>
      <w:r>
        <w:t>托马斯·K.卡尔博士著 其他作品：https://www.jiaokey.com/tag/托马斯·K.卡尔博士著.html</w:t>
      </w:r>
    </w:p>
    <w:p>
      <w:r>
        <w:t>沈阳:万卷出版公司,2009.12 出版图书：https://www.jiaokey.com/tag/沈阳:万卷出版公司,2009.12.html</w:t>
      </w:r>
    </w:p>
    <w:p>
      <w:r>
        <w:t>关键词搜索：https://www.jiaokey.com/tag/股票交易-基本知识-股票交易.html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