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系统的力量  从代理批发到品牌零售的成功之路</w:t>
      </w:r>
    </w:p>
    <w:p>
      <w:r>
        <w:rPr>
          <w:rFonts w:ascii="宋体" w:hAnsi="宋体" w:eastAsia="宋体"/>
          <w:sz w:val="24"/>
        </w:rPr>
        <w:t>周剑东著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系统的力量  从代理批发到品牌零售的成功之路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代理(经济)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本书出售、求购地址：https://www.jiaokey.com/book/detail/12536430.html</w:t>
      </w:r>
    </w:p>
    <w:p>
      <w:r>
        <w:t>更多相关图书推荐：https://www.jiaokey.com</w:t>
      </w:r>
    </w:p>
    <w:p>
      <w:r>
        <w:t>周剑东著 其他作品：https://www.jiaokey.com/tag/周剑东著.html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关键词搜索：https://www.jiaokey.com/tag/代理(经济).html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