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大海的激荡人类的追求  世界百位名人谈上海世博</w:t>
      </w:r>
    </w:p>
    <w:p>
      <w:r>
        <w:rPr>
          <w:rFonts w:ascii="宋体" w:hAnsi="宋体" w:eastAsia="宋体"/>
          <w:sz w:val="24"/>
        </w:rPr>
        <w:t>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大海的激荡人类的追求  世界百位名人谈上海世博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本书出售、求购地址：https://www.jiaokey.com/book/detail/12536408.html</w:t>
      </w:r>
    </w:p>
    <w:p>
      <w:r>
        <w:t>更多相关图书推荐：https://www.jiaokey.com</w:t>
      </w:r>
    </w:p>
    <w:p>
      <w:r>
        <w:t>宋超著 其他作品：https://www.jiaokey.com/tag/宋超著.html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关键词搜索：https://www.jiaokey.com/tag/大海的激荡人类的追求  世界百位名人谈上海世博.html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