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互联网创业成功之道  网站策划、建设、推广、盈利实战攻略</w:t>
      </w:r>
    </w:p>
    <w:p>
      <w:r>
        <w:rPr>
          <w:rFonts w:ascii="宋体" w:hAnsi="宋体" w:eastAsia="宋体"/>
          <w:sz w:val="24"/>
        </w:rPr>
        <w:t>陶秋丰编著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互联网创业成功之道  网站策划、建设、推广、盈利实战攻略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网站-建设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本书出售、求购地址：https://www.jiaokey.com/book/detail/12536406.html</w:t>
      </w:r>
    </w:p>
    <w:p>
      <w:r>
        <w:t>更多相关图书推荐：https://www.jiaokey.com</w:t>
      </w:r>
    </w:p>
    <w:p>
      <w:r>
        <w:t>陶秋丰编著 其他作品：https://www.jiaokey.com/tag/陶秋丰编著.html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关键词搜索：https://www.jiaokey.com/tag/网站-建设.html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